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2053827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i w:val="0"/>
          <w:color w:val="000000"/>
          <w:sz w:val="28"/>
        </w:rPr>
        <w:t>Муниципальное автономное общеобразовательное учреждение</w:t>
      </w:r>
      <w:bookmarkEnd w:id="1"/>
      <w:r>
        <w:rPr>
          <w:sz w:val="28"/>
        </w:rPr>
        <w:br w:type="textWrapping"/>
      </w:r>
      <w:bookmarkStart w:id="2" w:name="b9bd104d-6082-47bd-8132-2766a2040a6c"/>
      <w:r>
        <w:rPr>
          <w:rFonts w:ascii="Times New Roman" w:hAnsi="Times New Roman"/>
          <w:b/>
          <w:i w:val="0"/>
          <w:color w:val="000000"/>
          <w:sz w:val="28"/>
        </w:rPr>
        <w:t xml:space="preserve"> «Средняя общеобразовательная школа №6»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3" w:name="34df4a62-8dcd-4a78-a0bb-c2323fe584ec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города Череповца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"СОШ № 6"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2778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 эстетического цикла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Спиркова Е. И.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Володина А. 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МАОУ "СОШ № 6"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Бакатова А. 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2741341)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both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i w:val="0"/>
          <w:color w:val="000000"/>
          <w:sz w:val="28"/>
        </w:rPr>
        <w:t>Череповец</w:t>
      </w:r>
      <w:bookmarkEnd w:id="4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6" w:name="block-20538274"/>
    </w:p>
    <w:bookmarkEnd w:id="0"/>
    <w:bookmarkEnd w:id="6"/>
    <w:p>
      <w:pPr>
        <w:spacing w:before="0" w:after="0" w:line="264" w:lineRule="auto"/>
        <w:jc w:val="both"/>
      </w:pPr>
      <w:bookmarkStart w:id="7" w:name="block-2053827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8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9" w:name="block-20538275"/>
    </w:p>
    <w:bookmarkEnd w:id="7"/>
    <w:bookmarkEnd w:id="9"/>
    <w:p>
      <w:pPr>
        <w:spacing w:before="0" w:after="0" w:line="264" w:lineRule="auto"/>
        <w:ind w:left="120"/>
        <w:jc w:val="both"/>
      </w:pPr>
      <w:bookmarkStart w:id="10" w:name="block-20538277"/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Calibri" w:hAnsi="Calibri"/>
          <w:b/>
          <w:i w:val="0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​Пространственные и временные виды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</w:t>
      </w:r>
      <w:bookmarkStart w:id="24" w:name="_GoBack"/>
      <w:bookmarkEnd w:id="24"/>
      <w:r>
        <w:rPr>
          <w:rFonts w:ascii="Times New Roman" w:hAnsi="Times New Roman"/>
          <w:b w:val="0"/>
          <w:i w:val="0"/>
          <w:color w:val="000000"/>
          <w:sz w:val="28"/>
        </w:rPr>
        <w:t>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id="11" w:name="_Toc137210403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«Архитектура и дизайн».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id="12" w:name="_Toc139632456"/>
      <w:bookmarkEnd w:id="12"/>
    </w:p>
    <w:p>
      <w:pPr>
        <w:spacing w:before="0" w:after="0" w:line="264" w:lineRule="auto"/>
        <w:ind w:left="120"/>
        <w:jc w:val="both"/>
      </w:pPr>
      <w:r>
        <w:rPr>
          <w:rFonts w:ascii="Calibri" w:hAnsi="Calibri"/>
          <w:b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3" w:name="block-20538277"/>
    </w:p>
    <w:bookmarkEnd w:id="10"/>
    <w:bookmarkEnd w:id="13"/>
    <w:p>
      <w:pPr>
        <w:spacing w:before="0" w:after="0" w:line="264" w:lineRule="auto"/>
        <w:ind w:left="120"/>
        <w:jc w:val="both"/>
      </w:pPr>
      <w:bookmarkStart w:id="14" w:name="block-20538278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>
      <w:pPr>
        <w:spacing w:before="0" w:after="0" w:line="264" w:lineRule="auto"/>
        <w:ind w:firstLine="600"/>
        <w:jc w:val="both"/>
      </w:pPr>
      <w:bookmarkStart w:id="15" w:name="_Toc124264881"/>
      <w:bookmarkEnd w:id="15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id="16" w:name="_Toc124264882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«Архитектура и дизайн»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7" w:name="block-20538278"/>
    </w:p>
    <w:bookmarkEnd w:id="14"/>
    <w:bookmarkEnd w:id="17"/>
    <w:p>
      <w:pPr>
        <w:spacing w:before="0" w:after="0"/>
        <w:ind w:left="120"/>
        <w:jc w:val="left"/>
      </w:pPr>
      <w:bookmarkStart w:id="18" w:name="block-2053827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080"/>
        <w:gridCol w:w="1543"/>
        <w:gridCol w:w="1651"/>
        <w:gridCol w:w="1724"/>
        <w:gridCol w:w="27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474"/>
        <w:gridCol w:w="1493"/>
        <w:gridCol w:w="1640"/>
        <w:gridCol w:w="1722"/>
        <w:gridCol w:w="260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90"/>
        <w:gridCol w:w="1490"/>
        <w:gridCol w:w="1636"/>
        <w:gridCol w:w="1718"/>
        <w:gridCol w:w="260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9" w:name="block-20538272"/>
    </w:p>
    <w:bookmarkEnd w:id="18"/>
    <w:bookmarkEnd w:id="19"/>
    <w:p>
      <w:pPr>
        <w:spacing w:before="0" w:after="0"/>
        <w:ind w:left="120"/>
        <w:jc w:val="left"/>
      </w:pPr>
      <w:bookmarkStart w:id="20" w:name="block-2053827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4"/>
        <w:gridCol w:w="1298"/>
        <w:gridCol w:w="1497"/>
        <w:gridCol w:w="1590"/>
        <w:gridCol w:w="1130"/>
        <w:gridCol w:w="19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93"/>
        <w:gridCol w:w="1277"/>
        <w:gridCol w:w="1488"/>
        <w:gridCol w:w="1583"/>
        <w:gridCol w:w="1124"/>
        <w:gridCol w:w="19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444"/>
        <w:gridCol w:w="1312"/>
        <w:gridCol w:w="1501"/>
        <w:gridCol w:w="1591"/>
        <w:gridCol w:w="1134"/>
        <w:gridCol w:w="19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1" w:name="block-20538273"/>
    </w:p>
    <w:bookmarkEnd w:id="20"/>
    <w:bookmarkEnd w:id="21"/>
    <w:p>
      <w:pPr>
        <w:spacing w:before="0" w:after="0"/>
        <w:ind w:left="120"/>
        <w:jc w:val="left"/>
      </w:pPr>
      <w:bookmarkStart w:id="22" w:name="block-2053827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3" w:name="block-20538276"/>
    </w:p>
    <w:bookmarkEnd w:id="22"/>
    <w:bookmarkEnd w:id="23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DD91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2023-10-16T18:18:18Z</dcterms:created>
  <dc:creator>Эльдорадо</dc:creator>
  <cp:lastModifiedBy>Эльдорадо</cp:lastModifiedBy>
  <dcterms:modified xsi:type="dcterms:W3CDTF">2023-10-16T18:30:30Z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A440DA540BB04BB99EAF23A39F5E7DDE_12</vt:lpwstr>
  </property>
</Properties>
</file>